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86MS0079-01-2024-003030-06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05-0476/2615/2024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Лонской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Евгении Михайловны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«СЕРЫЙ ЛИС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Лонская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онская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Лонской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Лонской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Лонской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Лонскую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Евгению Михайловну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8rplc-34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